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涡流检测</w:t>
      </w:r>
    </w:p>
    <w:p>
      <w:r>
        <w:rPr>
          <w:rFonts w:ascii="宋体" w:hAnsi="宋体" w:eastAsia="宋体"/>
          <w:sz w:val="24"/>
        </w:rPr>
        <w:t>徐可北，周俊华主编；《国防科技工业无损检测人员资格鉴定与认证培训教材》编审委员会编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涡流检测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徐可北，周俊华主编；《国防科技工业无损检测人员资格鉴定与认证培训教材》编审委员会编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本书出售、求购地址：https://www.jiaokey.com/book/detail/11353372.html</w:t>
      </w:r>
    </w:p>
    <w:p>
      <w:r>
        <w:t>更多相关图书推荐：https://www.jiaokey.com</w:t>
      </w:r>
    </w:p>
    <w:p>
      <w:r>
        <w:t>徐可北，周俊华主编；《国防科技工业无损检测人员资格鉴定与认证培训教材》编审委员会编 其他作品：https://www.jiaokey.com/tag/徐可北，周俊华主编；《国防科技工业无损检测人员资格鉴定与认证培训教材》编审委员会编.html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关键词搜索：https://www.jiaokey.com/tag/涡流检测.html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