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书名：了凡四训白话</w:t>
      </w:r>
    </w:p>
    <w:p>
      <w:r>
        <w:t>作者：袁了&lt;font color=Red&gt;凡&lt;/font&gt;居士原著；黄智海演述；了&lt;font color=Red&gt;凡&lt;/font&gt;弘法学会整理</w:t>
      </w:r>
    </w:p>
    <w:p>
      <w:r>
        <w:t>出版社：《广东佛教》编辑部,2003.05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了凡四训白话 评论地址：https://www.jiaokey.com/book/detail/11353360.html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