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书名：南洋地理与气候</w:t>
      </w:r>
    </w:p>
    <w:p>
      <w:r>
        <w:t>作者：周汇潇译</w:t>
      </w:r>
    </w:p>
    <w:p>
      <w:r>
        <w:t>出版社：国暨立南大学海外文化事业部</w:t>
      </w:r>
    </w:p>
    <w:p>
      <w:r>
        <w:t>出版日期：1937.01</w:t>
      </w:r>
    </w:p>
    <w:p>
      <w:r>
        <w:t>总页数：103</w:t>
      </w:r>
    </w:p>
    <w:p>
      <w:r>
        <w:t>更多请访问教客网: www.jiaokey.com</w:t>
      </w:r>
    </w:p>
    <w:p>
      <w:r>
        <w:t>南洋地理与气候 评论地址：https://www.jiaokey.com/book/detail/11353348.html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