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微处理器与微型计算机  硬件和软件  第6版</w:t>
      </w:r>
    </w:p>
    <w:p>
      <w:r>
        <w:rPr>
          <w:rFonts w:ascii="宋体" w:hAnsi="宋体" w:eastAsia="宋体"/>
          <w:sz w:val="24"/>
        </w:rPr>
        <w:t>（美）Ronald J.Tocci，（美）Frank J.Ambrosio著；李小洪，冯昭群译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微处理器与微型计算机  硬件和软件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J.Tocci，（美）Frank J.Ambrosio著；李小洪，冯昭群译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本书出售、求购地址：https://www.jiaokey.com/book/detail/11353343.html</w:t>
      </w:r>
    </w:p>
    <w:p>
      <w:r>
        <w:t>更多相关图书推荐：https://www.jiaokey.com</w:t>
      </w:r>
    </w:p>
    <w:p>
      <w:r>
        <w:t>（美）Ronald J.Tocci，（美）Frank J.Ambrosio著；李小洪，冯昭群译 其他作品：https://www.jiaokey.com/tag/（美）Ronald J.Tocci，（美）Frank J.Ambrosio著；李小洪，冯昭群译.html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关键词搜索：https://www.jiaokey.com/tag/微处理器与微型计算机  硬件和软件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