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书名：23位大学生的求职遭遇</w:t>
      </w:r>
    </w:p>
    <w:p>
      <w:r>
        <w:t>作者：卞庆奎主编</w:t>
      </w:r>
    </w:p>
    <w:p>
      <w:r>
        <w:t>出版社：北京：中国城市出版社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23位大学生的求职遭遇 评论地址：https://www.jiaokey.com/book/detail/11353311.html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