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竞争的话语：明清小说中的正统性、本真性及所生成之意义</w:t>
      </w:r>
    </w:p>
    <w:p>
      <w:r>
        <w:rPr>
          <w:rFonts w:ascii="宋体" w:hAnsi="宋体" w:eastAsia="宋体"/>
          <w:sz w:val="24"/>
        </w:rPr>
        <w:t>（美）艾梅兰著；罗琳译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竞争的话语：明清小说中的正统性、本真性及所生成之意义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（美）艾梅兰著；罗琳译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本书出售、求购地址：https://www.jiaokey.com/book/detail/11353287.html</w:t>
      </w:r>
    </w:p>
    <w:p>
      <w:r>
        <w:t>更多相关图书推荐：https://www.jiaokey.com</w:t>
      </w:r>
    </w:p>
    <w:p>
      <w:r>
        <w:t>（美）艾梅兰著；罗琳译 其他作品：https://www.jiaokey.com/tag/（美）艾梅兰著；罗琳译.html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关键词搜索：https://www.jiaokey.com/tag/竞争的话语：明清小说中的正统性、本真性及所生成之意义.html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