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高层建筑设备安装工程指南</w:t>
      </w:r>
    </w:p>
    <w:p>
      <w:r>
        <w:rPr>
          <w:rFonts w:ascii="宋体" w:hAnsi="宋体" w:eastAsia="宋体"/>
          <w:sz w:val="24"/>
        </w:rPr>
        <w:t>姜湘山，郭桦编著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高层建筑设备安装工程指南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姜湘山，郭桦编著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本书出售、求购地址：https://www.jiaokey.com/book/detail/11353261.html</w:t>
      </w:r>
    </w:p>
    <w:p>
      <w:r>
        <w:t>更多相关图书推荐：https://www.jiaokey.com</w:t>
      </w:r>
    </w:p>
    <w:p>
      <w:r>
        <w:t>姜湘山，郭桦编著 其他作品：https://www.jiaokey.com/tag/姜湘山，郭桦编著.html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关键词搜索：https://www.jiaokey.com/tag/高层建筑设备安装工程指南.html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