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孤岛卫士  稳固型婚姻心理调适个案实录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孤岛卫士  稳固型婚姻心理调适个案实录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本书出售、求购地址：https://www.jiaokey.com/book/detail/11353260.html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关键词搜索：https://www.jiaokey.com/tag/孤岛卫士  稳固型婚姻心理调适个案实录.html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