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拜占庭艺术  从古代到文艺复兴</w:t>
      </w:r>
    </w:p>
    <w:p>
      <w:r>
        <w:rPr>
          <w:rFonts w:ascii="宋体" w:hAnsi="宋体" w:eastAsia="宋体"/>
          <w:sz w:val="24"/>
        </w:rPr>
        <w:t>（美）托马斯·F.马太著；卢峭梅译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拜占庭艺术  从古代到文艺复兴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（美）托马斯·F.马太著；卢峭梅译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本书出售、求购地址：https://www.jiaokey.com/book/detail/11353259.html</w:t>
      </w:r>
    </w:p>
    <w:p>
      <w:r>
        <w:t>更多相关图书推荐：https://www.jiaokey.com</w:t>
      </w:r>
    </w:p>
    <w:p>
      <w:r>
        <w:t>（美）托马斯·F.马太著；卢峭梅译 其他作品：https://www.jiaokey.com/tag/（美）托马斯·F.马太著；卢峭梅译.html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关键词搜索：https://www.jiaokey.com/tag/拜占庭艺术  从古代到文艺复兴.html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