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企业与社会  伦理与利益相关者管理  原书第5版</w:t>
      </w:r>
    </w:p>
    <w:p>
      <w:r>
        <w:rPr>
          <w:rFonts w:ascii="宋体" w:hAnsi="宋体" w:eastAsia="宋体"/>
          <w:sz w:val="24"/>
        </w:rPr>
        <w:t>（美）阿奇 B.卡罗尔（Archie B.Carroll），（美）安 K.巴克霍尔茨（Ann K.Buchholtz）著；黄煜平等译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企业与社会  伦理与利益相关者管理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（美）阿奇 B.卡罗尔（Archie B.Carroll），（美）安 K.巴克霍尔茨（Ann K.Buchholtz）著；黄煜平等译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本书出售、求购地址：https://www.jiaokey.com/book/detail/11353199.html</w:t>
      </w:r>
    </w:p>
    <w:p>
      <w:r>
        <w:t>更多相关图书推荐：https://www.jiaokey.com</w:t>
      </w:r>
    </w:p>
    <w:p>
      <w:r>
        <w:t>（美）阿奇 B.卡罗尔（Archie B.Carroll），（美）安 K.巴克霍尔茨（Ann K.Buchholtz）著；黄煜平等译 其他作品：https://www.jiaokey.com/tag/（美）阿奇 B.卡罗尔（Archie B.Carroll），（美）安 K.巴克霍尔茨（Ann K.Buchholtz）著；黄煜平等译.html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关键词搜索：https://www.jiaokey.com/tag/企业与社会  伦理与利益相关者管理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