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中国藏医药文献目录索引  1907-2001</w:t>
      </w:r>
    </w:p>
    <w:p>
      <w:r>
        <w:rPr>
          <w:rFonts w:ascii="宋体" w:hAnsi="宋体" w:eastAsia="宋体"/>
          <w:sz w:val="24"/>
        </w:rPr>
        <w:t>黄福开主编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531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中国藏医药文献目录索引  1907-2001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黄福开主编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藏医(学科: 论文 学科: 篇名索引 地点: 中国 年代: 1907～2001) 藏医(学科: 书目索引 地点: 中国 年代: 1907～2001) 藏医 论文 篇名索引 书目索引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本书出售、求购地址：https://www.jiaokey.com/book/detail/11353130.html</w:t>
      </w:r>
    </w:p>
    <w:p>
      <w:r>
        <w:t>更多相关图书推荐：https://www.jiaokey.com</w:t>
      </w:r>
    </w:p>
    <w:p>
      <w:r>
        <w:t>黄福开主编 其他作品：https://www.jiaokey.com/tag/黄福开主编.html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关键词搜索：https://www.jiaokey.com/tag/藏医(学科: 论文 学科: 篇名索引 地点: 中国 年代: 1907～2001) 藏医(学科: 书目索引 地点: 中国 年代: 1907～2001) 藏医 论文 篇名索引 书目索引.html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