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书名：狗在咖啡杯里晕倒了  87个不可思议的狗故事</w:t>
      </w:r>
    </w:p>
    <w:p>
      <w:r>
        <w:t>作者：Bruce Nash，Allan Zullo著；李媛霞译</w:t>
      </w:r>
    </w:p>
    <w:p>
      <w:r>
        <w:t>出版社：天津：百花文艺出版社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狗在咖啡杯里晕倒了  87个不可思议的狗故事 评论地址：https://www.jiaokey.com/book/detail/11353129.html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