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书名：沩仰与法眼：历代禅师绝世奇行录之六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沩仰与法眼：历代禅师绝世奇行录之六 评论地址：https://www.jiaokey.com/book/detail/11353121.html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