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中间商杀手  全球第一企业沃尔玛解读</w:t>
      </w:r>
    </w:p>
    <w:p>
      <w:r>
        <w:rPr>
          <w:rFonts w:ascii="宋体" w:hAnsi="宋体" w:eastAsia="宋体"/>
          <w:sz w:val="24"/>
        </w:rPr>
        <w:t>雷雨，陈青松编著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中间商杀手  全球第一企业沃尔玛解读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雷雨，陈青松编著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零售商业(学科: 连锁商店 学科: 商业经营 学科: 经验 地点: 美国) 零售商业 连锁商店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本书出售、求购地址：https://www.jiaokey.com/book/detail/11353118.html</w:t>
      </w:r>
    </w:p>
    <w:p>
      <w:r>
        <w:t>更多相关图书推荐：https://www.jiaokey.com</w:t>
      </w:r>
    </w:p>
    <w:p>
      <w:r>
        <w:t>雷雨，陈青松编著 其他作品：https://www.jiaokey.com/tag/雷雨，陈青松编著.html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关键词搜索：https://www.jiaokey.com/tag/零售商业(学科: 连锁商店 学科: 商业经营 学科: 经验 地点: 美国) 零售商业 连锁商店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