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书名：北京的宫殿坛庙与胡同</w:t>
      </w:r>
    </w:p>
    <w:p>
      <w:r>
        <w:t>作者：朱耀廷，崔学谙主编；肖飞，龙霄飞编著</w:t>
      </w:r>
    </w:p>
    <w:p>
      <w:r>
        <w:t>出版社：北京:光明日报出版社,2004.09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北京的宫殿坛庙与胡同 评论地址：https://www.jiaokey.com/book/detail/11353100.html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