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书名：海疆纵览  中国海域地理变迁和资源开发</w:t>
      </w:r>
    </w:p>
    <w:p>
      <w:r>
        <w:t>作者：张泽南，张璐编著</w:t>
      </w:r>
    </w:p>
    <w:p>
      <w:r>
        <w:t>出版社：北京：海潮出版社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海疆纵览  中国海域地理变迁和资源开发 评论地址：https://www.jiaokey.com/book/detail/11353090.html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