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企业游戏隐规则  切开西瓜找瓜子  下</w:t>
      </w:r>
    </w:p>
    <w:p>
      <w:r>
        <w:rPr>
          <w:rFonts w:ascii="宋体" w:hAnsi="宋体" w:eastAsia="宋体"/>
          <w:sz w:val="24"/>
        </w:rPr>
        <w:t>郭梓林编写；宋雷绘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企业游戏隐规则  切开西瓜找瓜子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郭梓林编写；宋雷绘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本书出售、求购地址：https://www.jiaokey.com/book/detail/11353055.html</w:t>
      </w:r>
    </w:p>
    <w:p>
      <w:r>
        <w:t>更多相关图书推荐：https://www.jiaokey.com</w:t>
      </w:r>
    </w:p>
    <w:p>
      <w:r>
        <w:t>郭梓林编写；宋雷绘 其他作品：https://www.jiaokey.com/tag/郭梓林编写；宋雷绘.html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关键词搜索：https://www.jiaokey.com/tag/企业游戏隐规则  切开西瓜找瓜子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