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书名：中华天台宗通史</w:t>
      </w:r>
    </w:p>
    <w:p>
      <w:r>
        <w:t>作者：朱封鳌，韦彦铎著</w:t>
      </w:r>
    </w:p>
    <w:p>
      <w:r>
        <w:t>出版社：北京:宗教文化出版社,2001.09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中华天台宗通史 评论地址：https://www.jiaokey.com/book/detail/11353006.html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