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中华海魂  中华民族海洋军事史上的杰出人物</w:t>
      </w:r>
    </w:p>
    <w:p>
      <w:r>
        <w:rPr>
          <w:rFonts w:ascii="宋体" w:hAnsi="宋体" w:eastAsia="宋体"/>
          <w:sz w:val="24"/>
        </w:rPr>
        <w:t>左立平，刘卫新编著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中华海魂  中华民族海洋军事史上的杰出人物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左立平，刘卫新编著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海军(学科: 军事人物 学科: 生平事迹 地点: 中国 年代: 明清时代) 海军(学科: 军事人物 学科: 生平事迹 地点: 中国 年代: 民国) 海军 军事人物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本书出售、求购地址：https://www.jiaokey.com/book/detail/11352999.html</w:t>
      </w:r>
    </w:p>
    <w:p>
      <w:r>
        <w:t>更多相关图书推荐：https://www.jiaokey.com</w:t>
      </w:r>
    </w:p>
    <w:p>
      <w:r>
        <w:t>左立平，刘卫新编著 其他作品：https://www.jiaokey.com/tag/左立平，刘卫新编著.html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关键词搜索：https://www.jiaokey.com/tag/海军(学科: 军事人物 学科: 生平事迹 地点: 中国 年代: 明清时代) 海军(学科: 军事人物 学科: 生平事迹 地点: 中国 年代: 民国) 海军 军事人物.html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