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WebSphere Studio Application Developer 5.0编程指南</w:t>
      </w:r>
    </w:p>
    <w:p>
      <w:r>
        <w:rPr>
          <w:rFonts w:ascii="宋体" w:hAnsi="宋体" w:eastAsia="宋体"/>
          <w:sz w:val="24"/>
        </w:rPr>
        <w:t>（美）IBM公司著；邢文娟等译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WebSphere Studio Application Developer 5.0编程指南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（美）IBM公司著；邢文娟等译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本书出售、求购地址：https://www.jiaokey.com/book/detail/11352989.html</w:t>
      </w:r>
    </w:p>
    <w:p>
      <w:r>
        <w:t>更多相关图书推荐：https://www.jiaokey.com</w:t>
      </w:r>
    </w:p>
    <w:p>
      <w:r>
        <w:t>（美）IBM公司著；邢文娟等译 其他作品：https://www.jiaokey.com/tag/（美）IBM公司著；邢文娟等译.html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关键词搜索：https://www.jiaokey.com/tag/WebSphere Studio Application Developer 5.0编程指南.html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