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作者：袁声莉主编；杨申燕，何国正，杨凤阁副主编</w:t>
      </w:r>
    </w:p>
    <w:p>
      <w:r>
        <w:t>出版社：武汉：武汉大学出版社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网络营销 评论地址：https://www.jiaokey.com/book/detail/11352966.html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