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PLC系统通信、扩展与网络互连技术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PLC系统通信、扩展与网络互连技术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本书出售、求购地址：https://www.jiaokey.com/book/detail/11352965.html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关键词搜索：https://www.jiaokey.com/tag/PLC系统通信、扩展与网络互连技术.html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