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佛教人物古今谈  下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佛教人物古今谈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本书出售、求购地址：https://www.jiaokey.com/book/detail/11352946.html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中国佛教协会 出版图书：https://www.jiaokey.com/tag/中国佛教协会.html</w:t>
      </w:r>
    </w:p>
    <w:p>
      <w:r>
        <w:t>关键词搜索：https://www.jiaokey.com/tag/佛教人物古今谈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