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书名：风云海洋  变幻莫测的海洋水文与气象</w:t>
      </w:r>
    </w:p>
    <w:p>
      <w:r>
        <w:t>作者：李树军，梁开龙编著</w:t>
      </w:r>
    </w:p>
    <w:p>
      <w:r>
        <w:t>出版社：北京：海潮出版社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风云海洋  变幻莫测的海洋水文与气象 评论地址：https://www.jiaokey.com/book/detail/11352916.html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