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中羲关于处理在华羲或若干官产及羲侨产业换文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中羲关于处理在华羲或若干官产及羲侨产业换文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本书出售、求购地址：https://www.jiaokey.com/book/detail/11352904.html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关键词搜索：https://www.jiaokey.com/tag/中羲关于处理在华羲或若干官产及羲侨产业换文.html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