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卓越经理人  让你成为最优秀的管理者</w:t>
      </w:r>
    </w:p>
    <w:p>
      <w:r>
        <w:rPr>
          <w:rFonts w:ascii="宋体" w:hAnsi="宋体" w:eastAsia="宋体"/>
          <w:sz w:val="24"/>
        </w:rPr>
        <w:t>戴夫·布雷顿原著；谢得高编译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卓越经理人  让你成为最优秀的管理者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戴夫·布雷顿原著；谢得高编译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本书出售、求购地址：https://www.jiaokey.com/book/detail/11352898.html</w:t>
      </w:r>
    </w:p>
    <w:p>
      <w:r>
        <w:t>更多相关图书推荐：https://www.jiaokey.com</w:t>
      </w:r>
    </w:p>
    <w:p>
      <w:r>
        <w:t>戴夫·布雷顿原著；谢得高编译 其他作品：https://www.jiaokey.com/tag/戴夫·布雷顿原著；谢得高编译.html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关键词搜索：https://www.jiaokey.com/tag/卓越经理人  让你成为最优秀的管理者.html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