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中美关于设立中国农村复兴委员会之换文  白皮书第105号  中英文本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中美关于设立中国农村复兴委员会之换文  白皮书第105号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本书出售、求购地址：https://www.jiaokey.com/book/detail/11352882.html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关键词搜索：https://www.jiaokey.com/tag/中美关于设立中国农村复兴委员会之换文  白皮书第105号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