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中美关于处理在华美军人员刑事案件换文  白皮书第70号  中、英文本</w:t>
      </w:r>
    </w:p>
    <w:p>
      <w:r>
        <w:rPr>
          <w:rFonts w:ascii="宋体" w:hAnsi="宋体" w:eastAsia="宋体"/>
          <w:sz w:val="24"/>
        </w:rPr>
        <w:t>中华民国国民政府外交部编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中美关于处理在华美军人员刑事案件换文  白皮书第70号  中、英文本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中华民国国民政府外交部编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中华民国国民政府外交部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本书出售、求购地址：https://www.jiaokey.com/book/detail/11352867.html</w:t>
      </w:r>
    </w:p>
    <w:p>
      <w:r>
        <w:t>更多相关图书推荐：https://www.jiaokey.com</w:t>
      </w:r>
    </w:p>
    <w:p>
      <w:r>
        <w:t>中华民国国民政府外交部编 其他作品：https://www.jiaokey.com/tag/中华民国国民政府外交部编.html</w:t>
      </w:r>
    </w:p>
    <w:p>
      <w:r>
        <w:t>中华民国国民政府外交部 出版图书：https://www.jiaokey.com/tag/中华民国国民政府外交部.html</w:t>
      </w:r>
    </w:p>
    <w:p>
      <w:r>
        <w:t>关键词搜索：https://www.jiaokey.com/tag/中美关于处理在华美军人员刑事案件换文  白皮书第70号  中、英文本.html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