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MX 2004基础培训教程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MX 2004基础培训教程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本书出售、求购地址：https://www.jiaokey.com/book/detail/11352851.html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关键词搜索：https://www.jiaokey.com/tag/中文版Dreamweaver MX 2004基础培训教程.html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