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中日问题之真相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中日问题之真相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本书出售、求购地址：https://www.jiaokey.com/book/detail/11352843.html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关键词搜索：https://www.jiaokey.com/tag/中日问题之真相.html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