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中学生高效能学习的十大方法  比智商更重要的学习方法</w:t>
      </w:r>
    </w:p>
    <w:p>
      <w:r>
        <w:rPr>
          <w:rFonts w:ascii="宋体" w:hAnsi="宋体" w:eastAsia="宋体"/>
          <w:sz w:val="24"/>
        </w:rPr>
        <w:t>晨曦，朱萍编著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中学生高效能学习的十大方法  比智商更重要的学习方法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本书出售、求购地址：https://www.jiaokey.com/book/detail/11352801.html</w:t>
      </w:r>
    </w:p>
    <w:p>
      <w:r>
        <w:t>更多相关图书推荐：https://www.jiaokey.com</w:t>
      </w:r>
    </w:p>
    <w:p>
      <w:r>
        <w:t>晨曦，朱萍编著 其他作品：https://www.jiaokey.com/tag/晨曦，朱萍编著.html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