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中国沙地阿拉伯友好条约  白皮书第102号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中国沙地阿拉伯友好条约  白皮书第102号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中华民国国民政府外交部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本书出售、求购地址：https://www.jiaokey.com/book/detail/11352773.html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中华民国国民政府外交部 出版图书：https://www.jiaokey.com/tag/中华民国国民政府外交部.html</w:t>
      </w:r>
    </w:p>
    <w:p>
      <w:r>
        <w:t>关键词搜索：https://www.jiaokey.com/tag/中国沙地阿拉伯友好条约  白皮书第102号.html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