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中国刑法学年会文集  2004年度  第1卷  死刑问题研究  上</w:t>
      </w:r>
    </w:p>
    <w:p>
      <w:r>
        <w:rPr>
          <w:rFonts w:ascii="宋体" w:hAnsi="宋体" w:eastAsia="宋体"/>
          <w:sz w:val="24"/>
        </w:rPr>
        <w:t>陈兴良，胡云腾主编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中国刑法学年会文集  2004年度  第1卷  死刑问题研究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陈兴良，胡云腾主编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本书出售、求购地址：https://www.jiaokey.com/book/detail/11352756.html</w:t>
      </w:r>
    </w:p>
    <w:p>
      <w:r>
        <w:t>更多相关图书推荐：https://www.jiaokey.com</w:t>
      </w:r>
    </w:p>
    <w:p>
      <w:r>
        <w:t>陈兴良，胡云腾主编 其他作品：https://www.jiaokey.com/tag/陈兴良，胡云腾主编.html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关键词搜索：https://www.jiaokey.com/tag/中国刑法学年会文集  2004年度  第1卷  死刑问题研究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