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书名：中国政治哲学思想之主潮与流变</w:t>
      </w:r>
    </w:p>
    <w:p>
      <w:r>
        <w:t>作者：韩梅岑著</w:t>
      </w:r>
    </w:p>
    <w:p>
      <w:r>
        <w:t>出版社：北京：青年出版社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中国政治哲学思想之主潮与流变 评论地址：https://www.jiaokey.com/book/detail/11352746.html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