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中美关于进行抵抗侵略战争期间适用于互助之原则之协定  白皮书第69号  中、英文本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中美关于进行抵抗侵略战争期间适用于互助之原则之协定  白皮书第69号  中、英文本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本书出售、求购地址：https://www.jiaokey.com/book/detail/11352740.html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关键词搜索：https://www.jiaokey.com/tag/中美关于进行抵抗侵略战争期间适用于互助之原则之协定  白皮书第69号  中、英文本.html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