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第4部  下  1937-1945  铁血河山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第4部  下  1937-1945  铁血河山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本书出售、求购地址：https://www.jiaokey.com/book/detail/11352725.html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第4部  下  1937-1945  铁血河山.html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