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中国宁津蟋蟀志 中国蟋蟀学产地卷 Science of chinese crickets voiume of distribution</w:t>
      </w:r>
    </w:p>
    <w:p>
      <w:r>
        <w:rPr>
          <w:rFonts w:ascii="宋体" w:hAnsi="宋体" w:eastAsia="宋体"/>
          <w:sz w:val="24"/>
        </w:rPr>
        <w:t>吴继传编著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中国宁津蟋蟀志 中国蟋蟀学产地卷 Science of chinese crickets voiume of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本书出售、求购地址：https://www.jiaokey.com/book/detail/11352705.html</w:t>
      </w:r>
    </w:p>
    <w:p>
      <w:r>
        <w:t>更多相关图书推荐：https://www.jiaokey.com</w:t>
      </w:r>
    </w:p>
    <w:p>
      <w:r>
        <w:t>吴继传编著 其他作品：https://www.jiaokey.com/tag/吴继传编著.html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关键词搜索：https://www.jiaokey.com/tag/中国宁津蟋蟀志 中国蟋蟀学产地卷 Science of chinese crickets voiume of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