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中华民国巴西合众共和国友好条约  白皮书第71号  中、英文本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中华民国巴西合众共和国友好条约  白皮书第71号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本书出售、求购地址：https://www.jiaokey.com/book/detail/11352674.html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关键词搜索：https://www.jiaokey.com/tag/中华民国巴西合众共和国友好条约  白皮书第71号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