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第1部  下  1921-1924  日出烟波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第1部  下  1921-1924  日出烟波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本书出售、求购地址：https://www.jiaokey.com/book/detail/11352663.html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第1部  下  1921-1924  日出烟波.html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