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书名：中国国民党中央执行委员各省区代表联席会议宣言及决议案</w:t>
      </w:r>
    </w:p>
    <w:p>
      <w:r>
        <w:t>作者：国民革命军总司令部政治部编</w:t>
      </w:r>
    </w:p>
    <w:p>
      <w:r>
        <w:t>出版社：国民革命军总司令部政治部</w:t>
      </w:r>
    </w:p>
    <w:p>
      <w:r>
        <w:t>出版日期：1927</w:t>
      </w:r>
    </w:p>
    <w:p>
      <w:r>
        <w:t>总页数：70</w:t>
      </w:r>
    </w:p>
    <w:p>
      <w:r>
        <w:t>更多请访问教客网: www.jiaokey.com</w:t>
      </w:r>
    </w:p>
    <w:p>
      <w:r>
        <w:t>中国国民党中央执行委员各省区代表联席会议宣言及决议案 评论地址：https://www.jiaokey.com/book/detail/11352656.html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