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第6部  下  1949-1956  乾坤鼎新</w:t>
      </w:r>
    </w:p>
    <w:p>
      <w:r>
        <w:rPr>
          <w:rFonts w:ascii="宋体" w:hAnsi="宋体" w:eastAsia="宋体"/>
          <w:sz w:val="24"/>
        </w:rPr>
        <w:t>谢远学主编；中国共产党历史纪实编纂委员会编著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第6部  下  1949-1956  乾坤鼎新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谢远学主编；中国共产党历史纪实编纂委员会编著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本书出售、求购地址：https://www.jiaokey.com/book/detail/11352653.html</w:t>
      </w:r>
    </w:p>
    <w:p>
      <w:r>
        <w:t>更多相关图书推荐：https://www.jiaokey.com</w:t>
      </w:r>
    </w:p>
    <w:p>
      <w:r>
        <w:t>谢远学主编；中国共产党历史纪实编纂委员会编著 其他作品：https://www.jiaokey.com/tag/谢远学主编；中国共产党历史纪实编纂委员会编著.html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第6部  下  1949-1956  乾坤鼎新.html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