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中国老板的心态  全方位深入解读中国总经理的成败得失</w:t>
      </w:r>
    </w:p>
    <w:p>
      <w:r>
        <w:rPr>
          <w:rFonts w:ascii="宋体" w:hAnsi="宋体" w:eastAsia="宋体"/>
          <w:sz w:val="24"/>
        </w:rPr>
        <w:t>杨强编著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中国老板的心态  全方位深入解读中国总经理的成败得失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本书出售、求购地址：https://www.jiaokey.com/book/detail/11352650.html</w:t>
      </w:r>
    </w:p>
    <w:p>
      <w:r>
        <w:t>更多相关图书推荐：https://www.jiaokey.com</w:t>
      </w:r>
    </w:p>
    <w:p>
      <w:r>
        <w:t>杨强编著 其他作品：https://www.jiaokey.com/tag/杨强编著.html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关键词搜索：https://www.jiaokey.com/tag/中国老板的心态  全方位深入解读中国总经理的成败得失.html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