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第10部  下  1992-2002  世纪曙光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第10部  下  1992-2002  世纪曙光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本书出售、求购地址：https://www.jiaokey.com/book/detail/11352645.html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第10部  下  1992-2002  世纪曙光.html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