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书名：中华国之国外发展</w:t>
      </w:r>
    </w:p>
    <w:p>
      <w:r>
        <w:t>作者：黄朝琴译述</w:t>
      </w:r>
    </w:p>
    <w:p>
      <w:r>
        <w:t>出版社：国立暨南大学南洋文化事业部</w:t>
      </w:r>
    </w:p>
    <w:p>
      <w:r>
        <w:t>出版日期：1929.09</w:t>
      </w:r>
    </w:p>
    <w:p>
      <w:r>
        <w:t>总页数：328</w:t>
      </w:r>
    </w:p>
    <w:p>
      <w:r>
        <w:t>更多请访问教客网: www.jiaokey.com</w:t>
      </w:r>
    </w:p>
    <w:p>
      <w:r>
        <w:t>中华国之国外发展 评论地址：https://www.jiaokey.com/book/detail/11352634.html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