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书名：中国净土教理史</w:t>
      </w:r>
    </w:p>
    <w:p>
      <w:r>
        <w:t>作者：（日）望月信亨著；（释）印海译</w:t>
      </w:r>
    </w:p>
    <w:p>
      <w:r>
        <w:t>出版社：慧日讲堂</w:t>
      </w:r>
    </w:p>
    <w:p>
      <w:r>
        <w:t>出版日期：1974.03</w:t>
      </w:r>
    </w:p>
    <w:p>
      <w:r>
        <w:t>总页数：374</w:t>
      </w:r>
    </w:p>
    <w:p>
      <w:r>
        <w:t>更多请访问教客网: www.jiaokey.com</w:t>
      </w:r>
    </w:p>
    <w:p>
      <w:r>
        <w:t>中国净土教理史 评论地址：https://www.jiaokey.com/book/detail/11352599.html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