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第9部  上  1976-1992  春回华夏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第9部  上  1976-1992  春回华夏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本书出售、求购地址：https://www.jiaokey.com/book/detail/11352569.html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第9部  上  1976-1992  春回华夏.html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