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中国国民党革命委员会重要文献</w:t>
      </w:r>
    </w:p>
    <w:p>
      <w:r>
        <w:rPr>
          <w:rFonts w:ascii="宋体" w:hAnsi="宋体" w:eastAsia="宋体"/>
          <w:sz w:val="24"/>
        </w:rPr>
        <w:t>李济琛著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中国国民党革命委员会重要文献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本书出售、求购地址：https://www.jiaokey.com/book/detail/11352561.html</w:t>
      </w:r>
    </w:p>
    <w:p>
      <w:r>
        <w:t>更多相关图书推荐：https://www.jiaokey.com</w:t>
      </w:r>
    </w:p>
    <w:p>
      <w:r>
        <w:t>李济琛著 其他作品：https://www.jiaokey.com/tag/李济琛著.html</w:t>
      </w:r>
    </w:p>
    <w:p>
      <w:r>
        <w:t>关键词搜索：https://www.jiaokey.com/tag/中国国民党革命委员会重要文献.html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