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书名：中共罗村地方党史大事记  1949-1987</w:t>
      </w:r>
    </w:p>
    <w:p>
      <w:r>
        <w:t>作者：中共淄川区罗村镇委员会党史资料征集研究领导小组</w:t>
      </w:r>
    </w:p>
    <w:p>
      <w:r>
        <w:t>出版社：山东省新闻出版局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中共罗村地方党史大事记  1949-1987 评论地址：https://www.jiaokey.com/book/detail/11352549.html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