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第8部  下  1966-1976  苍天飓风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第8部  下  1966-1976  苍天飓风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本书出售、求购地址：https://www.jiaokey.com/book/detail/11352526.html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第8部  下  1966-1976  苍天飓风.html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