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书名：智慧的烦恼  哲学难题试析</w:t>
      </w:r>
    </w:p>
    <w:p>
      <w:r>
        <w:t>作者：陈延琳，张范嘉主编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总页数：266</w:t>
      </w:r>
    </w:p>
    <w:p>
      <w:r>
        <w:t>更多请访问教客网: www.jiaokey.com</w:t>
      </w:r>
    </w:p>
    <w:p>
      <w:r>
        <w:t>智慧的烦恼  哲学难题试析 评论地址：https://www.jiaokey.com/book/detail/11352416.html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